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4" w:rsidRPr="000372FD" w:rsidRDefault="001E7092" w:rsidP="00185990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ПРОЕКТ</w:t>
      </w:r>
    </w:p>
    <w:p w:rsidR="00CD1454" w:rsidRPr="00255802" w:rsidRDefault="00CD1454" w:rsidP="00CD1454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 xml:space="preserve">АДМИНИСТРАЦИЯ </w:t>
      </w:r>
      <w:r w:rsidR="0057585F">
        <w:rPr>
          <w:b/>
          <w:bCs/>
          <w:sz w:val="28"/>
          <w:szCs w:val="28"/>
        </w:rPr>
        <w:t>ВАРЖЕЛЯЙСКОГО</w:t>
      </w:r>
      <w:r w:rsidRPr="00255802">
        <w:rPr>
          <w:b/>
          <w:bCs/>
          <w:sz w:val="28"/>
          <w:szCs w:val="28"/>
        </w:rPr>
        <w:t xml:space="preserve"> СЕЛЬСКОГО ПОСЕЛЕНИЯ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ТОРБЕЕВСКОГО МУНИЦИПАЛЬНОГО РАЙОНА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РЕСПУБЛИКИ МОРДОВИЯ</w:t>
      </w: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ПОСТАНОВЛЕНИЕ</w:t>
      </w:r>
    </w:p>
    <w:p w:rsidR="00CD1454" w:rsidRPr="00255802" w:rsidRDefault="001E7092" w:rsidP="00CD1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  <w:r w:rsidR="00185990">
        <w:rPr>
          <w:b/>
          <w:bCs/>
          <w:sz w:val="28"/>
          <w:szCs w:val="28"/>
        </w:rPr>
        <w:t xml:space="preserve"> </w:t>
      </w:r>
      <w:r w:rsidR="00CD1454" w:rsidRPr="00255802">
        <w:rPr>
          <w:b/>
          <w:bCs/>
          <w:sz w:val="28"/>
          <w:szCs w:val="28"/>
        </w:rPr>
        <w:t>2024 г</w:t>
      </w:r>
      <w:r w:rsidR="00CD145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№ ___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 w:rsidP="00CD1454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Обутверждении</w:t>
      </w:r>
      <w:r w:rsidR="00004916">
        <w:rPr>
          <w:b/>
          <w:bCs/>
        </w:rPr>
        <w:t xml:space="preserve"> </w:t>
      </w:r>
      <w:r w:rsidR="00110031">
        <w:rPr>
          <w:b/>
          <w:bCs/>
          <w:spacing w:val="-2"/>
        </w:rPr>
        <w:t>П</w:t>
      </w:r>
      <w:r>
        <w:rPr>
          <w:b/>
          <w:bCs/>
        </w:rPr>
        <w:t>равил</w:t>
      </w:r>
      <w:r w:rsidR="00004916">
        <w:rPr>
          <w:b/>
          <w:bCs/>
        </w:rPr>
        <w:t xml:space="preserve"> </w:t>
      </w:r>
      <w:r>
        <w:rPr>
          <w:b/>
          <w:bCs/>
        </w:rPr>
        <w:t>осуществления ведомственного контроля в сфере закупок для</w:t>
      </w:r>
      <w:r w:rsidR="003A2149">
        <w:rPr>
          <w:b/>
          <w:bCs/>
        </w:rPr>
        <w:t xml:space="preserve"> </w:t>
      </w:r>
      <w:r>
        <w:rPr>
          <w:b/>
          <w:bCs/>
        </w:rPr>
        <w:t>обеспечения муниципальныхнужд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В соответствии со ст.100 Федерального закона от 05.04.2013 № 44-ФЗ «О</w:t>
      </w:r>
      <w:r w:rsidR="0057585F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государственных</w:t>
      </w:r>
      <w:r w:rsidR="00F3042D">
        <w:rPr>
          <w:sz w:val="28"/>
          <w:szCs w:val="28"/>
        </w:rPr>
        <w:t xml:space="preserve">  </w:t>
      </w:r>
      <w:r w:rsidRPr="008E4485">
        <w:rPr>
          <w:sz w:val="28"/>
          <w:szCs w:val="28"/>
        </w:rPr>
        <w:t>и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муниципальных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нужд</w:t>
      </w:r>
      <w:r w:rsidRPr="008E4485">
        <w:rPr>
          <w:b/>
          <w:sz w:val="28"/>
          <w:szCs w:val="28"/>
        </w:rPr>
        <w:t>»,</w:t>
      </w:r>
      <w:r w:rsidR="00F3042D">
        <w:rPr>
          <w:b/>
          <w:sz w:val="28"/>
          <w:szCs w:val="28"/>
        </w:rPr>
        <w:t xml:space="preserve"> </w:t>
      </w:r>
      <w:r w:rsidRPr="008E4485">
        <w:rPr>
          <w:sz w:val="28"/>
          <w:szCs w:val="28"/>
        </w:rPr>
        <w:t>ст.37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Федерального</w:t>
      </w:r>
      <w:r w:rsidR="0057585F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закона</w:t>
      </w:r>
      <w:r w:rsidR="0057585F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от</w:t>
      </w:r>
      <w:r w:rsidR="0057585F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06.10.2003 №</w:t>
      </w:r>
      <w:r w:rsidR="008E4485" w:rsidRPr="008E4485">
        <w:rPr>
          <w:sz w:val="28"/>
          <w:szCs w:val="28"/>
        </w:rPr>
        <w:t xml:space="preserve">131-ФЗ </w:t>
      </w:r>
      <w:r w:rsidRPr="008E4485">
        <w:rPr>
          <w:sz w:val="28"/>
          <w:szCs w:val="28"/>
        </w:rPr>
        <w:t>«Об   общих   принципах   организации   местного</w:t>
      </w: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самоуправления</w:t>
      </w:r>
      <w:r w:rsidRPr="008E4485">
        <w:rPr>
          <w:sz w:val="28"/>
          <w:szCs w:val="28"/>
        </w:rPr>
        <w:tab/>
        <w:t>в</w:t>
      </w:r>
      <w:r w:rsidRPr="008E4485">
        <w:rPr>
          <w:sz w:val="28"/>
          <w:szCs w:val="28"/>
        </w:rPr>
        <w:tab/>
        <w:t>Российской</w:t>
      </w:r>
      <w:r w:rsidRPr="008E4485">
        <w:rPr>
          <w:sz w:val="28"/>
          <w:szCs w:val="28"/>
        </w:rPr>
        <w:tab/>
        <w:t>Федерации»,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статьей</w:t>
      </w:r>
      <w:r w:rsidR="00B053CF" w:rsidRPr="008E4485">
        <w:rPr>
          <w:sz w:val="28"/>
          <w:szCs w:val="28"/>
        </w:rPr>
        <w:t xml:space="preserve">70 </w:t>
      </w:r>
      <w:r w:rsidRPr="008E4485">
        <w:rPr>
          <w:sz w:val="28"/>
          <w:szCs w:val="28"/>
        </w:rPr>
        <w:t>Устава</w:t>
      </w:r>
      <w:r w:rsidR="00F3042D">
        <w:rPr>
          <w:sz w:val="28"/>
          <w:szCs w:val="28"/>
        </w:rPr>
        <w:t xml:space="preserve"> </w:t>
      </w:r>
      <w:r w:rsidR="0057585F">
        <w:rPr>
          <w:sz w:val="28"/>
          <w:szCs w:val="28"/>
        </w:rPr>
        <w:t>Варжеляйского</w:t>
      </w:r>
      <w:r w:rsidR="00331E04" w:rsidRPr="008E4485">
        <w:rPr>
          <w:sz w:val="28"/>
          <w:szCs w:val="28"/>
        </w:rPr>
        <w:t xml:space="preserve"> сельского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CD1454" w:rsidRPr="008E4485">
        <w:rPr>
          <w:spacing w:val="1"/>
          <w:sz w:val="28"/>
          <w:szCs w:val="28"/>
        </w:rPr>
        <w:t xml:space="preserve">, </w:t>
      </w:r>
      <w:r w:rsidRPr="008E4485">
        <w:rPr>
          <w:sz w:val="28"/>
          <w:szCs w:val="28"/>
        </w:rPr>
        <w:t>администрация</w:t>
      </w:r>
      <w:r w:rsidR="00F3042D">
        <w:rPr>
          <w:sz w:val="28"/>
          <w:szCs w:val="28"/>
        </w:rPr>
        <w:t xml:space="preserve"> </w:t>
      </w:r>
      <w:r w:rsidR="0057585F">
        <w:rPr>
          <w:sz w:val="28"/>
          <w:szCs w:val="28"/>
        </w:rPr>
        <w:t>Варжеляйского</w:t>
      </w:r>
      <w:r w:rsidR="00331E04" w:rsidRPr="008E4485">
        <w:rPr>
          <w:sz w:val="28"/>
          <w:szCs w:val="28"/>
        </w:rPr>
        <w:t xml:space="preserve"> сельского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Pr="00FD02D9" w:rsidRDefault="00FD02D9" w:rsidP="0057585F">
      <w:pPr>
        <w:tabs>
          <w:tab w:val="left" w:pos="1263"/>
        </w:tabs>
        <w:ind w:right="116"/>
        <w:jc w:val="both"/>
        <w:rPr>
          <w:sz w:val="28"/>
        </w:rPr>
      </w:pPr>
      <w:r>
        <w:rPr>
          <w:sz w:val="28"/>
        </w:rPr>
        <w:t>1.</w:t>
      </w:r>
      <w:r w:rsidR="00DD7DD8" w:rsidRPr="00FD02D9">
        <w:rPr>
          <w:sz w:val="28"/>
        </w:rPr>
        <w:t>Утвердить</w:t>
      </w:r>
      <w:r w:rsidR="0057585F">
        <w:rPr>
          <w:sz w:val="28"/>
        </w:rPr>
        <w:t xml:space="preserve"> прилагаемые </w:t>
      </w:r>
      <w:r w:rsidR="00DD7DD8" w:rsidRPr="00FD02D9">
        <w:rPr>
          <w:sz w:val="28"/>
        </w:rPr>
        <w:t>Правила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осуществления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FD02D9">
        <w:rPr>
          <w:sz w:val="28"/>
        </w:rPr>
        <w:t>контроля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всфере закупок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для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обеспечения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муниципальных нужд.</w:t>
      </w:r>
    </w:p>
    <w:p w:rsidR="00FD02D9" w:rsidRPr="00FD02D9" w:rsidRDefault="00FD02D9" w:rsidP="0057585F">
      <w:pPr>
        <w:tabs>
          <w:tab w:val="left" w:pos="1100"/>
        </w:tabs>
        <w:jc w:val="both"/>
        <w:rPr>
          <w:sz w:val="28"/>
        </w:rPr>
      </w:pPr>
      <w:r>
        <w:rPr>
          <w:sz w:val="28"/>
        </w:rPr>
        <w:t>2.</w:t>
      </w:r>
      <w:r w:rsidRPr="00FD02D9">
        <w:rPr>
          <w:sz w:val="28"/>
        </w:rPr>
        <w:t>Настоящее</w:t>
      </w:r>
      <w:r w:rsidR="0057585F">
        <w:rPr>
          <w:sz w:val="28"/>
        </w:rPr>
        <w:t xml:space="preserve"> </w:t>
      </w:r>
      <w:r w:rsidRPr="00FD02D9">
        <w:rPr>
          <w:sz w:val="28"/>
        </w:rPr>
        <w:t>постановление</w:t>
      </w:r>
      <w:r w:rsidR="0057585F">
        <w:rPr>
          <w:sz w:val="28"/>
        </w:rPr>
        <w:t xml:space="preserve"> </w:t>
      </w:r>
      <w:r w:rsidRPr="00FD02D9">
        <w:rPr>
          <w:sz w:val="28"/>
        </w:rPr>
        <w:t>вступает</w:t>
      </w:r>
      <w:r w:rsidR="0057585F">
        <w:rPr>
          <w:sz w:val="28"/>
        </w:rPr>
        <w:t xml:space="preserve"> </w:t>
      </w:r>
      <w:r w:rsidRPr="00FD02D9">
        <w:rPr>
          <w:sz w:val="28"/>
        </w:rPr>
        <w:t>в</w:t>
      </w:r>
      <w:r w:rsidR="0057585F">
        <w:rPr>
          <w:sz w:val="28"/>
        </w:rPr>
        <w:t xml:space="preserve"> </w:t>
      </w:r>
      <w:r w:rsidRPr="00FD02D9">
        <w:rPr>
          <w:sz w:val="28"/>
        </w:rPr>
        <w:t>силус</w:t>
      </w:r>
      <w:r w:rsidR="0057585F">
        <w:rPr>
          <w:sz w:val="28"/>
        </w:rPr>
        <w:t xml:space="preserve"> </w:t>
      </w:r>
      <w:r w:rsidRPr="00FD02D9">
        <w:rPr>
          <w:sz w:val="28"/>
        </w:rPr>
        <w:t>01.08.2024.</w:t>
      </w:r>
    </w:p>
    <w:p w:rsidR="00FD02D9" w:rsidRDefault="00FD02D9" w:rsidP="00FD02D9">
      <w:pPr>
        <w:pStyle w:val="a3"/>
        <w:ind w:left="0" w:right="0"/>
        <w:rPr>
          <w:sz w:val="30"/>
        </w:rPr>
      </w:pPr>
    </w:p>
    <w:p w:rsidR="00FD02D9" w:rsidRDefault="00FD02D9" w:rsidP="00FD02D9">
      <w:pPr>
        <w:pStyle w:val="a9"/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Глава </w:t>
      </w:r>
      <w:r w:rsidR="0057585F">
        <w:rPr>
          <w:szCs w:val="28"/>
        </w:rPr>
        <w:t>Варжеляйского</w:t>
      </w:r>
    </w:p>
    <w:p w:rsidR="00FD02D9" w:rsidRPr="008C6C8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>сельс</w:t>
      </w:r>
      <w:r w:rsidR="0057585F">
        <w:rPr>
          <w:szCs w:val="28"/>
        </w:rPr>
        <w:t>кого поселения                                          Н.Н.Самсонова</w:t>
      </w: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 w:rsidP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0" w:right="877" w:firstLine="0"/>
        <w:jc w:val="left"/>
      </w:pPr>
    </w:p>
    <w:p w:rsidR="008D12CD" w:rsidRDefault="008D12CD" w:rsidP="008D12CD">
      <w:pPr>
        <w:pStyle w:val="a3"/>
        <w:tabs>
          <w:tab w:val="left" w:pos="6134"/>
          <w:tab w:val="left" w:pos="7529"/>
          <w:tab w:val="left" w:pos="9639"/>
        </w:tabs>
        <w:spacing w:before="73"/>
        <w:ind w:left="0" w:right="89" w:firstLine="0"/>
        <w:rPr>
          <w:sz w:val="24"/>
          <w:szCs w:val="24"/>
        </w:rPr>
      </w:pPr>
    </w:p>
    <w:p w:rsidR="00331E04" w:rsidRPr="00331E04" w:rsidRDefault="00DD7DD8" w:rsidP="008D12CD">
      <w:pPr>
        <w:pStyle w:val="a3"/>
        <w:tabs>
          <w:tab w:val="left" w:pos="6134"/>
          <w:tab w:val="left" w:pos="7529"/>
          <w:tab w:val="left" w:pos="9639"/>
        </w:tabs>
        <w:spacing w:before="73"/>
        <w:ind w:left="0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57585F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Варжеляйского</w:t>
      </w:r>
      <w:r w:rsidR="00331E04" w:rsidRPr="00331E04">
        <w:rPr>
          <w:sz w:val="24"/>
          <w:szCs w:val="24"/>
        </w:rPr>
        <w:t xml:space="preserve"> сельского</w:t>
      </w:r>
      <w:r w:rsidR="00DD7DD8" w:rsidRPr="00331E04">
        <w:rPr>
          <w:sz w:val="24"/>
          <w:szCs w:val="24"/>
        </w:rPr>
        <w:t xml:space="preserve"> поселения</w:t>
      </w:r>
    </w:p>
    <w:p w:rsidR="009A14A2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>от «</w:t>
      </w:r>
      <w:r w:rsidR="00185990">
        <w:rPr>
          <w:sz w:val="24"/>
          <w:szCs w:val="24"/>
        </w:rPr>
        <w:t xml:space="preserve">13» августа </w:t>
      </w:r>
      <w:r w:rsidRPr="00331E04">
        <w:rPr>
          <w:sz w:val="24"/>
          <w:szCs w:val="24"/>
        </w:rPr>
        <w:t xml:space="preserve"> 2024г. № </w:t>
      </w:r>
      <w:r w:rsidR="00185990">
        <w:rPr>
          <w:sz w:val="24"/>
          <w:szCs w:val="24"/>
        </w:rPr>
        <w:t xml:space="preserve"> 51</w:t>
      </w:r>
    </w:p>
    <w:p w:rsidR="009A14A2" w:rsidRDefault="00DD7DD8" w:rsidP="008D12CD">
      <w:pPr>
        <w:spacing w:before="89"/>
        <w:ind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 xml:space="preserve">осуществления ведомственного контроля в сфере закупок дляобеспечения муниципальных нужд </w:t>
      </w:r>
      <w:r w:rsidR="0057585F">
        <w:rPr>
          <w:b/>
          <w:sz w:val="28"/>
          <w:szCs w:val="28"/>
        </w:rPr>
        <w:t>Варжеляйского</w:t>
      </w:r>
      <w:r w:rsidR="00331E04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CD1454" w:rsidRDefault="00CD1454" w:rsidP="00CD1454">
      <w:pPr>
        <w:tabs>
          <w:tab w:val="left" w:pos="1264"/>
        </w:tabs>
        <w:ind w:left="7" w:right="229" w:firstLine="702"/>
        <w:jc w:val="both"/>
        <w:rPr>
          <w:sz w:val="28"/>
          <w:szCs w:val="28"/>
        </w:rPr>
      </w:pPr>
      <w:r>
        <w:rPr>
          <w:sz w:val="28"/>
        </w:rPr>
        <w:t>1.</w:t>
      </w:r>
      <w:r w:rsidR="00DD7DD8" w:rsidRPr="00CD1454">
        <w:rPr>
          <w:sz w:val="28"/>
        </w:rPr>
        <w:t>Настоящие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Правила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устанавливают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порядок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 xml:space="preserve">местного самоуправления </w:t>
      </w:r>
      <w:r w:rsidR="0057585F">
        <w:rPr>
          <w:sz w:val="28"/>
        </w:rPr>
        <w:t>Варжеляйского</w:t>
      </w:r>
      <w:r w:rsidRPr="00CD1454">
        <w:rPr>
          <w:sz w:val="28"/>
        </w:rPr>
        <w:t xml:space="preserve"> сельского поселения </w:t>
      </w:r>
      <w:r w:rsidR="00DD7DD8" w:rsidRPr="00CD1454">
        <w:rPr>
          <w:sz w:val="28"/>
        </w:rPr>
        <w:t>(далее-органы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контроля)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сферез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акупок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 xml:space="preserve">товаров,работ, услуг для обеспечения муниципальных нужд </w:t>
      </w:r>
      <w:r w:rsidR="0057585F">
        <w:rPr>
          <w:sz w:val="28"/>
        </w:rPr>
        <w:t>Варжеляйского</w:t>
      </w:r>
      <w:r w:rsidRPr="00CD1454">
        <w:rPr>
          <w:sz w:val="28"/>
        </w:rPr>
        <w:t xml:space="preserve"> сельского поселения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(далее - ведомственный контроль) за соблюдением законодательных и иных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нормативных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правовых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актов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контрактной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системе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работ,услуг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для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обеспечения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государственных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муниципальных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нужд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(далее</w:t>
      </w:r>
      <w:r w:rsidR="00DD7DD8" w:rsidRPr="00CD1454">
        <w:rPr>
          <w:sz w:val="28"/>
          <w:szCs w:val="28"/>
        </w:rPr>
        <w:t xml:space="preserve">- </w:t>
      </w:r>
      <w:hyperlink r:id="rId8">
        <w:r w:rsidR="00DD7DD8" w:rsidRPr="00CD1454">
          <w:rPr>
            <w:sz w:val="28"/>
            <w:szCs w:val="28"/>
          </w:rPr>
          <w:t>законодательство</w:t>
        </w:r>
      </w:hyperlink>
      <w:r w:rsidR="00DD7DD8" w:rsidRPr="00CD1454">
        <w:rPr>
          <w:sz w:val="28"/>
          <w:szCs w:val="28"/>
        </w:rPr>
        <w:t xml:space="preserve"> РоссийскойФе</w:t>
      </w:r>
      <w:r w:rsidR="0057585F">
        <w:rPr>
          <w:sz w:val="28"/>
          <w:szCs w:val="28"/>
        </w:rPr>
        <w:t xml:space="preserve">дерации о контрактной системе в </w:t>
      </w:r>
      <w:r w:rsidR="00DD7DD8" w:rsidRPr="00CD1454">
        <w:rPr>
          <w:sz w:val="28"/>
          <w:szCs w:val="28"/>
        </w:rPr>
        <w:t>сфере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закупок)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в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отношении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подведомственных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им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заказчиков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(далее-заказчик).</w:t>
      </w:r>
    </w:p>
    <w:p w:rsidR="009A14A2" w:rsidRPr="00CD1454" w:rsidRDefault="00CD1454" w:rsidP="00CD1454">
      <w:pPr>
        <w:tabs>
          <w:tab w:val="left" w:pos="1520"/>
        </w:tabs>
        <w:ind w:left="7" w:right="227" w:firstLine="702"/>
        <w:jc w:val="both"/>
        <w:rPr>
          <w:sz w:val="28"/>
        </w:rPr>
      </w:pPr>
      <w:r>
        <w:rPr>
          <w:sz w:val="28"/>
        </w:rPr>
        <w:t>2.</w:t>
      </w:r>
      <w:r w:rsidR="00DD7DD8" w:rsidRPr="00CD1454">
        <w:rPr>
          <w:sz w:val="28"/>
        </w:rPr>
        <w:t>Предметом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является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соблюдение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подведомственными органам ведомственного контроля заказчиками, в том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их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службами,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управляющими,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комиссиями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осуществлению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закупок,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учреждениями,законодательства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контрактной системе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55"/>
        </w:tabs>
        <w:ind w:left="7" w:firstLine="702"/>
        <w:jc w:val="both"/>
        <w:rPr>
          <w:sz w:val="28"/>
        </w:rPr>
      </w:pPr>
      <w:r>
        <w:rPr>
          <w:spacing w:val="-1"/>
          <w:sz w:val="28"/>
        </w:rPr>
        <w:t>3.</w:t>
      </w:r>
      <w:r w:rsidR="00DD7DD8" w:rsidRPr="00CD1454">
        <w:rPr>
          <w:spacing w:val="-1"/>
          <w:sz w:val="28"/>
        </w:rPr>
        <w:t>При</w:t>
      </w:r>
      <w:r w:rsidR="0057585F">
        <w:rPr>
          <w:spacing w:val="-1"/>
          <w:sz w:val="28"/>
        </w:rPr>
        <w:t xml:space="preserve"> </w:t>
      </w:r>
      <w:r w:rsidR="00DD7DD8" w:rsidRPr="00CD1454">
        <w:rPr>
          <w:spacing w:val="-1"/>
          <w:sz w:val="28"/>
        </w:rPr>
        <w:t>осуществлении</w:t>
      </w:r>
      <w:r w:rsidR="0057585F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 осуществляют проверку соблюдения законодательства Российской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Федерациио контрактной системе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сфере закупок,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том числе:</w:t>
      </w:r>
    </w:p>
    <w:p w:rsidR="009A14A2" w:rsidRDefault="00DD7DD8" w:rsidP="00CD1454">
      <w:pPr>
        <w:pStyle w:val="a3"/>
        <w:ind w:firstLine="702"/>
      </w:pPr>
      <w:r>
        <w:t>а)соблюдения</w:t>
      </w:r>
      <w:r w:rsidR="0057585F">
        <w:t xml:space="preserve"> </w:t>
      </w:r>
      <w:r>
        <w:t>ограничений</w:t>
      </w:r>
      <w:r w:rsidR="0057585F">
        <w:t xml:space="preserve"> </w:t>
      </w:r>
      <w:r>
        <w:t>и</w:t>
      </w:r>
      <w:r w:rsidR="00FB1A50">
        <w:t xml:space="preserve"> </w:t>
      </w:r>
      <w:r>
        <w:t>запретов,</w:t>
      </w:r>
      <w:r w:rsidR="00FB1A50">
        <w:t xml:space="preserve"> </w:t>
      </w:r>
      <w:r>
        <w:t>установленных</w:t>
      </w:r>
      <w:r w:rsidR="00FB1A50">
        <w:t xml:space="preserve"> </w:t>
      </w:r>
      <w:r>
        <w:t>законодательством Российской Федерации о контрактной системе в сфере</w:t>
      </w:r>
      <w:r w:rsidR="0057585F">
        <w:t xml:space="preserve"> </w:t>
      </w:r>
      <w:r>
        <w:t>закупок;</w:t>
      </w:r>
    </w:p>
    <w:p w:rsidR="009A14A2" w:rsidRDefault="00DD7DD8" w:rsidP="00CD1454">
      <w:pPr>
        <w:pStyle w:val="a3"/>
        <w:ind w:right="229" w:firstLine="702"/>
      </w:pPr>
      <w:r>
        <w:t>б) соблюдения требований к обоснованию закупок и обоснованности</w:t>
      </w:r>
      <w:r w:rsidR="00FB1A50">
        <w:t xml:space="preserve"> </w:t>
      </w:r>
      <w:r>
        <w:t>закупок;</w:t>
      </w:r>
    </w:p>
    <w:p w:rsidR="009A14A2" w:rsidRDefault="00DD7DD8" w:rsidP="00FD02D9">
      <w:pPr>
        <w:pStyle w:val="a3"/>
        <w:ind w:right="0"/>
      </w:pPr>
      <w:r>
        <w:t>в)соблюдения</w:t>
      </w:r>
      <w:r w:rsidR="00FB1A50">
        <w:t xml:space="preserve"> </w:t>
      </w:r>
      <w:r>
        <w:t>требований</w:t>
      </w:r>
      <w:r w:rsidR="00FB1A50">
        <w:t xml:space="preserve"> </w:t>
      </w:r>
      <w:r>
        <w:t>о</w:t>
      </w:r>
      <w:r w:rsidR="00FB1A50">
        <w:t xml:space="preserve"> </w:t>
      </w:r>
      <w:r>
        <w:t>нормировании</w:t>
      </w:r>
      <w:r w:rsidR="00FB1A50">
        <w:t xml:space="preserve"> </w:t>
      </w:r>
      <w:r>
        <w:t>в</w:t>
      </w:r>
      <w:r w:rsidR="00FB1A50">
        <w:t xml:space="preserve"> </w:t>
      </w:r>
      <w:r>
        <w:t>сфере</w:t>
      </w:r>
      <w:r w:rsidR="00FB1A50">
        <w:t xml:space="preserve"> </w:t>
      </w:r>
      <w:r>
        <w:t>закупок;</w:t>
      </w:r>
    </w:p>
    <w:p w:rsidR="009A14A2" w:rsidRDefault="00DD7DD8" w:rsidP="00CD1454">
      <w:pPr>
        <w:pStyle w:val="a3"/>
        <w:ind w:firstLine="702"/>
      </w:pPr>
      <w:r>
        <w:t>г) правильности определения и обоснования начальной (максимальной)</w:t>
      </w:r>
      <w:r w:rsidR="00FB1A50">
        <w:t xml:space="preserve"> </w:t>
      </w:r>
      <w:r>
        <w:t>цены</w:t>
      </w:r>
      <w:r w:rsidR="00FB1A50">
        <w:t xml:space="preserve"> </w:t>
      </w:r>
      <w:r>
        <w:t>контракта,</w:t>
      </w:r>
      <w:r w:rsidR="00FB1A50">
        <w:t xml:space="preserve"> </w:t>
      </w:r>
      <w:r>
        <w:t>цены</w:t>
      </w:r>
      <w:r w:rsidR="00FB1A50">
        <w:t xml:space="preserve"> </w:t>
      </w:r>
      <w:r>
        <w:t>контракта,</w:t>
      </w:r>
      <w:r w:rsidR="00FB1A50">
        <w:t xml:space="preserve"> </w:t>
      </w:r>
      <w:r>
        <w:t>заключаемого</w:t>
      </w:r>
      <w:r w:rsidR="00FB1A50">
        <w:t xml:space="preserve"> </w:t>
      </w:r>
      <w:r>
        <w:t>с</w:t>
      </w:r>
      <w:r w:rsidR="00FB1A50">
        <w:t xml:space="preserve"> </w:t>
      </w:r>
      <w:r>
        <w:t>единственным</w:t>
      </w:r>
      <w:r w:rsidR="00FB1A50">
        <w:t xml:space="preserve"> </w:t>
      </w:r>
      <w:r>
        <w:t>поставщиком</w:t>
      </w:r>
      <w:r w:rsidR="00FB1A50">
        <w:t xml:space="preserve"> </w:t>
      </w:r>
      <w:r>
        <w:t>(подрядчиком,исполнителем),начальной</w:t>
      </w:r>
      <w:r w:rsidR="00FB1A50">
        <w:t xml:space="preserve"> </w:t>
      </w:r>
      <w:r>
        <w:t>цены</w:t>
      </w:r>
      <w:r w:rsidR="00FB1A50">
        <w:t xml:space="preserve"> </w:t>
      </w:r>
      <w:r>
        <w:t>единицы</w:t>
      </w:r>
      <w:r w:rsidR="00FB1A50">
        <w:t xml:space="preserve"> </w:t>
      </w:r>
      <w:r>
        <w:t>товара,</w:t>
      </w:r>
      <w:r w:rsidR="00FB1A50">
        <w:t xml:space="preserve"> </w:t>
      </w:r>
      <w:r>
        <w:t>работы,</w:t>
      </w:r>
      <w:r w:rsidR="00FB1A50">
        <w:t xml:space="preserve"> </w:t>
      </w:r>
      <w:r>
        <w:t>услуги,</w:t>
      </w:r>
      <w:r w:rsidR="00FB1A50">
        <w:t xml:space="preserve"> </w:t>
      </w:r>
      <w:r>
        <w:t>начальной</w:t>
      </w:r>
      <w:r w:rsidR="00FB1A50">
        <w:t xml:space="preserve"> </w:t>
      </w:r>
      <w:r>
        <w:t>суммы</w:t>
      </w:r>
      <w:r w:rsidR="00FB1A50">
        <w:t xml:space="preserve"> </w:t>
      </w:r>
      <w:r>
        <w:t>цен</w:t>
      </w:r>
      <w:r w:rsidR="00FB1A50">
        <w:t xml:space="preserve"> </w:t>
      </w:r>
      <w:r>
        <w:t>единиц</w:t>
      </w:r>
      <w:r w:rsidR="00FB1A50">
        <w:t xml:space="preserve"> </w:t>
      </w:r>
      <w:r>
        <w:t>товара, работы,услуги;</w:t>
      </w:r>
    </w:p>
    <w:p w:rsidR="009A14A2" w:rsidRDefault="00DD7DD8" w:rsidP="00CD1454">
      <w:pPr>
        <w:pStyle w:val="a3"/>
        <w:tabs>
          <w:tab w:val="left" w:pos="9639"/>
        </w:tabs>
        <w:ind w:firstLine="702"/>
      </w:pPr>
      <w:r>
        <w:t>д) соответствия информации об идентификационных кодах закупок и</w:t>
      </w:r>
      <w:r w:rsidR="00FB1A50">
        <w:t xml:space="preserve"> </w:t>
      </w:r>
      <w:r>
        <w:t>непревышения объема финансового обеспечения для осуществления данных</w:t>
      </w:r>
      <w:r w:rsidR="00FB1A50">
        <w:t xml:space="preserve"> </w:t>
      </w:r>
      <w:r>
        <w:t>закупок информации, содержащейся в планах-графиках закупок, извещениях</w:t>
      </w:r>
      <w:r w:rsidR="00FB1A50">
        <w:t xml:space="preserve"> </w:t>
      </w:r>
      <w:r>
        <w:t>об</w:t>
      </w:r>
      <w:r w:rsidR="00FB1A50">
        <w:t xml:space="preserve"> </w:t>
      </w:r>
      <w:r>
        <w:t>осуществлении</w:t>
      </w:r>
      <w:r w:rsidR="00FB1A50">
        <w:t xml:space="preserve"> </w:t>
      </w:r>
      <w:r>
        <w:t>закупок,</w:t>
      </w:r>
      <w:r w:rsidR="00FB1A50">
        <w:t xml:space="preserve"> </w:t>
      </w:r>
      <w:r>
        <w:t>протоколах</w:t>
      </w:r>
      <w:r w:rsidR="00FB1A50">
        <w:t xml:space="preserve"> </w:t>
      </w:r>
      <w:r>
        <w:t>определения</w:t>
      </w:r>
      <w:r w:rsidR="00FB1A50">
        <w:t xml:space="preserve"> </w:t>
      </w:r>
      <w:r>
        <w:t>поставщиков</w:t>
      </w:r>
      <w:r w:rsidR="00FB1A50">
        <w:t xml:space="preserve"> </w:t>
      </w:r>
      <w:r>
        <w:t>(подрядчиков, исполнителей), условиях проектов контрактов, направленных</w:t>
      </w:r>
      <w:r w:rsidR="00FB1A50">
        <w:t xml:space="preserve"> </w:t>
      </w:r>
      <w:r>
        <w:t>участниками</w:t>
      </w:r>
      <w:r w:rsidR="00FB1A50">
        <w:t xml:space="preserve"> </w:t>
      </w:r>
      <w:r>
        <w:t>закупок,</w:t>
      </w:r>
      <w:r w:rsidR="00FB1A50">
        <w:t xml:space="preserve"> </w:t>
      </w:r>
      <w:r>
        <w:t>с</w:t>
      </w:r>
      <w:r w:rsidR="00FB1A50">
        <w:t xml:space="preserve"> </w:t>
      </w:r>
      <w:r>
        <w:t>которыми</w:t>
      </w:r>
      <w:r w:rsidR="00FB1A50">
        <w:t xml:space="preserve"> </w:t>
      </w:r>
      <w:r>
        <w:t>заключаются</w:t>
      </w:r>
      <w:r w:rsidR="00FB1A50">
        <w:t xml:space="preserve"> </w:t>
      </w:r>
      <w:r>
        <w:t>контракты,</w:t>
      </w:r>
      <w:r w:rsidR="00FB1A50">
        <w:t xml:space="preserve"> </w:t>
      </w:r>
      <w:r>
        <w:t>в</w:t>
      </w:r>
      <w:r w:rsidR="00FB1A50">
        <w:t xml:space="preserve"> </w:t>
      </w:r>
      <w:r>
        <w:t>реестре</w:t>
      </w:r>
      <w:r w:rsidR="00FB1A50">
        <w:t xml:space="preserve"> </w:t>
      </w:r>
      <w:r>
        <w:t>контрактов,</w:t>
      </w:r>
      <w:r w:rsidR="00FB1A50">
        <w:t xml:space="preserve"> </w:t>
      </w:r>
      <w:r>
        <w:t>заключенных</w:t>
      </w:r>
      <w:r w:rsidR="00FB1A50">
        <w:t xml:space="preserve"> </w:t>
      </w:r>
      <w:r>
        <w:t>заказчиками;</w:t>
      </w:r>
    </w:p>
    <w:p w:rsidR="009A14A2" w:rsidRDefault="00DD7DD8" w:rsidP="00CD1454">
      <w:pPr>
        <w:pStyle w:val="a3"/>
        <w:ind w:firstLine="702"/>
      </w:pPr>
      <w:r>
        <w:t>е)предоставления</w:t>
      </w:r>
      <w:r w:rsidR="00FB1A50">
        <w:t xml:space="preserve"> </w:t>
      </w:r>
      <w:r>
        <w:t>учреждениями</w:t>
      </w:r>
      <w:r w:rsidR="00FB1A50">
        <w:t xml:space="preserve"> </w:t>
      </w:r>
      <w:r>
        <w:t>предприятиям</w:t>
      </w:r>
      <w:r w:rsidR="00FB1A50">
        <w:t xml:space="preserve"> </w:t>
      </w:r>
      <w:r>
        <w:t>уголовно-исполнительной</w:t>
      </w:r>
      <w:r w:rsidR="00FB1A50">
        <w:t xml:space="preserve">  </w:t>
      </w:r>
      <w:r>
        <w:t>системы,</w:t>
      </w:r>
      <w:r w:rsidR="00FB1A50">
        <w:t xml:space="preserve"> </w:t>
      </w:r>
      <w:r>
        <w:t>организациям</w:t>
      </w:r>
      <w:r w:rsidR="00FB1A50">
        <w:t xml:space="preserve"> </w:t>
      </w:r>
      <w:r>
        <w:t>инвалидов</w:t>
      </w:r>
      <w:r w:rsidR="00FB1A50">
        <w:t xml:space="preserve"> </w:t>
      </w:r>
      <w:r>
        <w:t>преимущества</w:t>
      </w:r>
      <w:r w:rsidR="00FB1A50">
        <w:t xml:space="preserve"> </w:t>
      </w:r>
      <w:r>
        <w:t>в</w:t>
      </w:r>
      <w:r w:rsidR="00FB1A50">
        <w:t xml:space="preserve"> </w:t>
      </w:r>
      <w:r>
        <w:t>отношении предлагаемых ими цены контракта, суммы цен единиц товара,работы,услуги;</w:t>
      </w:r>
    </w:p>
    <w:p w:rsidR="009A14A2" w:rsidRDefault="00DD7DD8" w:rsidP="00CD1454">
      <w:pPr>
        <w:pStyle w:val="a3"/>
        <w:ind w:firstLine="702"/>
      </w:pPr>
      <w:r>
        <w:t>ж) соблюдения требований, касающихся участия в закупках субъектов</w:t>
      </w:r>
      <w:r w:rsidR="00FB1A50">
        <w:t xml:space="preserve"> </w:t>
      </w:r>
      <w:r>
        <w:t>малого предпринимательства, социально ориентированных некоммерческих</w:t>
      </w:r>
      <w:r w:rsidR="00FB1A50">
        <w:t xml:space="preserve"> </w:t>
      </w:r>
      <w:r>
        <w:t>организаций;</w:t>
      </w:r>
    </w:p>
    <w:p w:rsidR="009A14A2" w:rsidRDefault="00DD7DD8" w:rsidP="00CD1454">
      <w:pPr>
        <w:pStyle w:val="a3"/>
        <w:ind w:firstLine="702"/>
      </w:pPr>
      <w:r>
        <w:t>з) соблюдения требований по определению поставщика (подрядчика,исполнителя);</w:t>
      </w:r>
    </w:p>
    <w:p w:rsidR="009A14A2" w:rsidRDefault="00DD7DD8" w:rsidP="00CD1454">
      <w:pPr>
        <w:pStyle w:val="a3"/>
        <w:ind w:right="229" w:firstLine="702"/>
      </w:pPr>
      <w:r>
        <w:t>и)применения</w:t>
      </w:r>
      <w:r w:rsidR="00FB1A50">
        <w:t xml:space="preserve"> </w:t>
      </w:r>
      <w:r>
        <w:t>заказчиком</w:t>
      </w:r>
      <w:r w:rsidR="00FB1A50">
        <w:t xml:space="preserve"> </w:t>
      </w:r>
      <w:r>
        <w:t>мер</w:t>
      </w:r>
      <w:r w:rsidR="00FB1A50">
        <w:t xml:space="preserve"> </w:t>
      </w:r>
      <w:r>
        <w:t>ответственности</w:t>
      </w:r>
      <w:r w:rsidR="00FB1A50">
        <w:t xml:space="preserve"> </w:t>
      </w:r>
      <w:r>
        <w:t>и</w:t>
      </w:r>
      <w:r w:rsidR="00FB1A50">
        <w:t xml:space="preserve"> </w:t>
      </w:r>
      <w:r>
        <w:t>совершенияиных</w:t>
      </w:r>
      <w:r w:rsidR="00FB1A50">
        <w:t xml:space="preserve"> </w:t>
      </w:r>
      <w:r>
        <w:t>действий</w:t>
      </w:r>
      <w:r w:rsidR="00FB1A50">
        <w:t xml:space="preserve"> </w:t>
      </w:r>
      <w:r>
        <w:t>в</w:t>
      </w:r>
      <w:r w:rsidR="00FB1A50">
        <w:t xml:space="preserve"> </w:t>
      </w:r>
      <w:r>
        <w:t>случае</w:t>
      </w:r>
      <w:r w:rsidR="00FB1A50">
        <w:t xml:space="preserve"> </w:t>
      </w:r>
      <w:r>
        <w:t>нарушения</w:t>
      </w:r>
      <w:r w:rsidR="00FB1A50">
        <w:t xml:space="preserve"> </w:t>
      </w:r>
      <w:r>
        <w:t>поставщиком</w:t>
      </w:r>
      <w:r w:rsidR="00FB1A50">
        <w:t xml:space="preserve"> </w:t>
      </w:r>
      <w:r>
        <w:t>(подрядчиком,исполнителем)</w:t>
      </w:r>
      <w:r w:rsidR="00FB1A50">
        <w:t xml:space="preserve"> </w:t>
      </w:r>
      <w:r>
        <w:t>условий контракта;</w:t>
      </w:r>
    </w:p>
    <w:p w:rsidR="009A14A2" w:rsidRDefault="00DD7DD8" w:rsidP="00CD1454">
      <w:pPr>
        <w:pStyle w:val="a3"/>
        <w:ind w:right="229" w:firstLine="702"/>
      </w:pPr>
      <w:r>
        <w:t>к)соответствия</w:t>
      </w:r>
      <w:r w:rsidR="00FB1A50">
        <w:t xml:space="preserve"> </w:t>
      </w:r>
      <w:r>
        <w:t>поставленного</w:t>
      </w:r>
      <w:r w:rsidR="00FB1A50">
        <w:t xml:space="preserve"> </w:t>
      </w:r>
      <w:r>
        <w:t>товара,</w:t>
      </w:r>
      <w:r w:rsidR="00FB1A50">
        <w:t xml:space="preserve"> </w:t>
      </w:r>
      <w:r>
        <w:t>выполненной</w:t>
      </w:r>
      <w:r w:rsidR="00FB1A50">
        <w:t xml:space="preserve"> </w:t>
      </w:r>
      <w:r>
        <w:t>работы</w:t>
      </w:r>
      <w:r w:rsidR="00FB1A50">
        <w:t xml:space="preserve"> </w:t>
      </w:r>
      <w:r>
        <w:t>(ее</w:t>
      </w:r>
      <w:r w:rsidR="00FB1A50">
        <w:t xml:space="preserve"> </w:t>
      </w:r>
      <w:r>
        <w:t>результата)</w:t>
      </w:r>
      <w:r w:rsidR="00FB1A50">
        <w:t xml:space="preserve"> </w:t>
      </w:r>
      <w:r>
        <w:t>илиоказанной услуги условиям контракта;</w:t>
      </w:r>
    </w:p>
    <w:p w:rsidR="009A14A2" w:rsidRDefault="00DD7DD8" w:rsidP="00CD1454">
      <w:pPr>
        <w:pStyle w:val="a3"/>
        <w:ind w:right="230" w:firstLine="702"/>
      </w:pPr>
      <w:r>
        <w:t>л) своевременности, полноты и достоверности отражения в документах</w:t>
      </w:r>
      <w:r w:rsidR="00FB1A50">
        <w:t xml:space="preserve"> </w:t>
      </w:r>
      <w:r>
        <w:t>учета</w:t>
      </w:r>
      <w:r w:rsidR="00FB1A50">
        <w:t xml:space="preserve"> </w:t>
      </w:r>
      <w:r>
        <w:t>поставленного</w:t>
      </w:r>
      <w:r w:rsidR="00FB1A50">
        <w:t xml:space="preserve"> </w:t>
      </w:r>
      <w:r>
        <w:t>товара</w:t>
      </w:r>
      <w:r w:rsidR="00FB1A50">
        <w:t xml:space="preserve"> </w:t>
      </w:r>
      <w:r>
        <w:t>,выполненной</w:t>
      </w:r>
      <w:r w:rsidR="00FB1A50">
        <w:t xml:space="preserve"> </w:t>
      </w:r>
      <w:r>
        <w:t>работы</w:t>
      </w:r>
      <w:r w:rsidR="00FB1A50">
        <w:t xml:space="preserve"> </w:t>
      </w:r>
      <w:r>
        <w:t>(ее</w:t>
      </w:r>
      <w:r w:rsidR="00FB1A50">
        <w:t xml:space="preserve"> </w:t>
      </w:r>
      <w:r>
        <w:t>результата)или</w:t>
      </w:r>
      <w:r w:rsidR="008E316F">
        <w:t xml:space="preserve"> </w:t>
      </w:r>
      <w:r>
        <w:t>оказанной услуги;</w:t>
      </w:r>
    </w:p>
    <w:p w:rsidR="009A14A2" w:rsidRDefault="00DD7DD8" w:rsidP="00CD1454">
      <w:pPr>
        <w:pStyle w:val="a3"/>
        <w:ind w:right="229" w:firstLine="702"/>
      </w:pPr>
      <w:r>
        <w:t>м)соответствия</w:t>
      </w:r>
      <w:r w:rsidR="008E316F">
        <w:t xml:space="preserve"> </w:t>
      </w:r>
      <w:r>
        <w:t>использования</w:t>
      </w:r>
      <w:r w:rsidR="008E316F">
        <w:t xml:space="preserve"> </w:t>
      </w:r>
      <w:r>
        <w:t>поставленного</w:t>
      </w:r>
      <w:r w:rsidR="008E316F">
        <w:t xml:space="preserve"> </w:t>
      </w:r>
      <w:r>
        <w:t>товара,</w:t>
      </w:r>
      <w:r w:rsidR="008E316F">
        <w:t xml:space="preserve"> </w:t>
      </w:r>
      <w:r>
        <w:t>выполненной</w:t>
      </w:r>
      <w:r w:rsidR="008E316F">
        <w:t xml:space="preserve"> </w:t>
      </w:r>
      <w:r>
        <w:t>работы(ее результата)или</w:t>
      </w:r>
      <w:r w:rsidR="008E316F">
        <w:t xml:space="preserve"> </w:t>
      </w:r>
      <w:r>
        <w:t xml:space="preserve">оказанной </w:t>
      </w:r>
      <w:r w:rsidR="008E316F">
        <w:t xml:space="preserve"> </w:t>
      </w:r>
      <w:r>
        <w:t>услуги</w:t>
      </w:r>
      <w:r w:rsidR="008E316F">
        <w:t xml:space="preserve"> </w:t>
      </w:r>
      <w:r>
        <w:t>целям осуществления закупки.</w:t>
      </w:r>
    </w:p>
    <w:p w:rsidR="009A14A2" w:rsidRPr="00CD1454" w:rsidRDefault="00CD1454" w:rsidP="00CD1454">
      <w:pPr>
        <w:tabs>
          <w:tab w:val="left" w:pos="1483"/>
        </w:tabs>
        <w:ind w:left="7" w:right="227" w:firstLine="702"/>
        <w:jc w:val="both"/>
        <w:rPr>
          <w:sz w:val="28"/>
        </w:rPr>
      </w:pPr>
      <w:r>
        <w:rPr>
          <w:sz w:val="28"/>
        </w:rPr>
        <w:t>4.</w:t>
      </w:r>
      <w:r w:rsidR="00DD7DD8" w:rsidRPr="00CD1454">
        <w:rPr>
          <w:sz w:val="28"/>
        </w:rPr>
        <w:t>Ведомственный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вс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оответствии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регламентом,утвержденным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органом 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89"/>
        </w:tabs>
        <w:ind w:left="7" w:firstLine="702"/>
        <w:jc w:val="both"/>
        <w:rPr>
          <w:sz w:val="28"/>
        </w:rPr>
      </w:pPr>
      <w:r>
        <w:rPr>
          <w:sz w:val="28"/>
        </w:rPr>
        <w:t>5.</w:t>
      </w:r>
      <w:r w:rsidR="00DD7DD8" w:rsidRPr="00CD1454">
        <w:rPr>
          <w:sz w:val="28"/>
        </w:rPr>
        <w:t>Ведомственный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выездных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документарных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оконтроля.</w:t>
      </w:r>
    </w:p>
    <w:p w:rsidR="009A14A2" w:rsidRPr="00CD1454" w:rsidRDefault="00CD1454" w:rsidP="00CD1454">
      <w:pPr>
        <w:tabs>
          <w:tab w:val="left" w:pos="1638"/>
        </w:tabs>
        <w:ind w:left="7" w:right="229" w:firstLine="702"/>
        <w:jc w:val="both"/>
        <w:rPr>
          <w:sz w:val="28"/>
        </w:rPr>
      </w:pPr>
      <w:r>
        <w:rPr>
          <w:sz w:val="28"/>
        </w:rPr>
        <w:t>6.</w:t>
      </w:r>
      <w:r w:rsidR="00DD7DD8" w:rsidRPr="00CD1454">
        <w:rPr>
          <w:sz w:val="28"/>
        </w:rPr>
        <w:t>Должностные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органов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уполномоченные на осуществление ведомственного контроля, должны иметь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высшее образование или дополнительное профессиональное образование всфере закупок.</w:t>
      </w:r>
    </w:p>
    <w:p w:rsidR="009A14A2" w:rsidRPr="00CD1454" w:rsidRDefault="00CD1454" w:rsidP="00CD1454">
      <w:pPr>
        <w:tabs>
          <w:tab w:val="left" w:pos="1261"/>
        </w:tabs>
        <w:ind w:left="7" w:right="227" w:firstLine="702"/>
        <w:jc w:val="both"/>
        <w:rPr>
          <w:sz w:val="28"/>
        </w:rPr>
      </w:pPr>
      <w:r>
        <w:rPr>
          <w:sz w:val="28"/>
        </w:rPr>
        <w:t>7.</w:t>
      </w:r>
      <w:r w:rsidR="00DD7DD8" w:rsidRPr="00CD1454">
        <w:rPr>
          <w:sz w:val="28"/>
        </w:rPr>
        <w:t>Выездные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документарные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проводятся по поручению руководителя органа ведомственного контроля 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лица,уполномоченного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контроля;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приказу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(распоряжению)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</w:t>
      </w:r>
      <w:r w:rsidR="008E316F">
        <w:rPr>
          <w:sz w:val="28"/>
        </w:rPr>
        <w:t xml:space="preserve">о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290"/>
        </w:tabs>
        <w:ind w:left="7" w:right="229" w:firstLine="702"/>
        <w:jc w:val="both"/>
        <w:rPr>
          <w:sz w:val="28"/>
        </w:rPr>
      </w:pPr>
      <w:r>
        <w:rPr>
          <w:sz w:val="28"/>
        </w:rPr>
        <w:t>8.</w:t>
      </w:r>
      <w:r w:rsidR="00DD7DD8" w:rsidRPr="00CD1454">
        <w:rPr>
          <w:sz w:val="28"/>
        </w:rPr>
        <w:t>Орган ведомственного контроля уведомляет заказчика о проведении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направления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уведомления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такого мероприятия (далее -уведомление).</w:t>
      </w:r>
    </w:p>
    <w:p w:rsidR="009A14A2" w:rsidRPr="00CD1454" w:rsidRDefault="00CD1454" w:rsidP="00CD1454">
      <w:pPr>
        <w:tabs>
          <w:tab w:val="left" w:pos="1270"/>
        </w:tabs>
        <w:ind w:left="7" w:firstLine="702"/>
        <w:rPr>
          <w:sz w:val="28"/>
        </w:rPr>
      </w:pPr>
      <w:r>
        <w:rPr>
          <w:sz w:val="28"/>
        </w:rPr>
        <w:t>9.</w:t>
      </w:r>
      <w:r w:rsidR="00DD7DD8" w:rsidRPr="00CD1454">
        <w:rPr>
          <w:sz w:val="28"/>
        </w:rPr>
        <w:t>Уведомление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должно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содержать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следующую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информацию:</w:t>
      </w:r>
    </w:p>
    <w:p w:rsidR="009A14A2" w:rsidRPr="00CD1454" w:rsidRDefault="00CD1454" w:rsidP="00CD1454">
      <w:pPr>
        <w:tabs>
          <w:tab w:val="left" w:pos="1294"/>
        </w:tabs>
        <w:ind w:firstLine="709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наименование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заказчика,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которому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адресовано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уведомление;</w:t>
      </w:r>
    </w:p>
    <w:p w:rsidR="009A14A2" w:rsidRPr="00CD1454" w:rsidRDefault="00CD1454" w:rsidP="00CD1454">
      <w:pPr>
        <w:tabs>
          <w:tab w:val="left" w:pos="1461"/>
        </w:tabs>
        <w:ind w:firstLine="709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предмет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(проверяемые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вопросы), в том числе период времени, за который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проверяется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деятельность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заказчика;</w:t>
      </w:r>
    </w:p>
    <w:p w:rsidR="009A14A2" w:rsidRPr="00CD1454" w:rsidRDefault="00CD1454" w:rsidP="00CD1454">
      <w:pPr>
        <w:tabs>
          <w:tab w:val="left" w:pos="1521"/>
        </w:tabs>
        <w:spacing w:before="4"/>
        <w:ind w:right="229" w:firstLine="709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вид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(выездное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документарное);</w:t>
      </w:r>
    </w:p>
    <w:p w:rsidR="009A14A2" w:rsidRPr="00CD1454" w:rsidRDefault="00CD1454" w:rsidP="00CD1454">
      <w:pPr>
        <w:tabs>
          <w:tab w:val="left" w:pos="1544"/>
        </w:tabs>
        <w:ind w:right="229" w:firstLine="709"/>
        <w:rPr>
          <w:sz w:val="28"/>
        </w:rPr>
      </w:pPr>
      <w:r>
        <w:rPr>
          <w:sz w:val="28"/>
        </w:rPr>
        <w:t>4)</w:t>
      </w:r>
      <w:r w:rsidR="00DD7DD8" w:rsidRPr="00CD1454">
        <w:rPr>
          <w:sz w:val="28"/>
        </w:rPr>
        <w:t>дата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начала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идата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окончания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96"/>
        </w:tabs>
        <w:ind w:firstLine="709"/>
        <w:rPr>
          <w:sz w:val="28"/>
        </w:rPr>
      </w:pPr>
      <w:r>
        <w:rPr>
          <w:sz w:val="28"/>
        </w:rPr>
        <w:t>5)</w:t>
      </w:r>
      <w:r w:rsidR="00DD7DD8" w:rsidRPr="00CD1454">
        <w:rPr>
          <w:sz w:val="28"/>
        </w:rPr>
        <w:t>перечень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должностных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уполномоченных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58"/>
        </w:tabs>
        <w:ind w:firstLine="709"/>
        <w:rPr>
          <w:sz w:val="28"/>
        </w:rPr>
      </w:pPr>
      <w:r>
        <w:rPr>
          <w:sz w:val="28"/>
        </w:rPr>
        <w:t>6)</w:t>
      </w:r>
      <w:r w:rsidR="00DD7DD8" w:rsidRPr="00CD1454">
        <w:rPr>
          <w:sz w:val="28"/>
        </w:rPr>
        <w:t>запрос о предоставлении документов, информации, материальных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средств,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гоконтроля;</w:t>
      </w:r>
    </w:p>
    <w:p w:rsidR="009A14A2" w:rsidRPr="00CD1454" w:rsidRDefault="00CD1454" w:rsidP="00CD1454">
      <w:pPr>
        <w:tabs>
          <w:tab w:val="left" w:pos="1319"/>
        </w:tabs>
        <w:ind w:right="229" w:firstLine="709"/>
        <w:rPr>
          <w:sz w:val="28"/>
        </w:rPr>
      </w:pPr>
      <w:r>
        <w:rPr>
          <w:sz w:val="28"/>
        </w:rPr>
        <w:t>7)</w:t>
      </w:r>
      <w:r w:rsidR="00DD7DD8" w:rsidRPr="00CD1454">
        <w:rPr>
          <w:sz w:val="28"/>
        </w:rPr>
        <w:t>информация о необходимости обеспечения условий для проведения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том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предоставлении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 помещения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для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работы,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средств связи и иных необходимых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средств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оборудования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 для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 проведения такого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мероприятия.</w:t>
      </w:r>
    </w:p>
    <w:p w:rsidR="009A14A2" w:rsidRPr="00CD1454" w:rsidRDefault="00CD1454" w:rsidP="00CD1454">
      <w:pPr>
        <w:tabs>
          <w:tab w:val="left" w:pos="1443"/>
        </w:tabs>
        <w:ind w:left="7" w:firstLine="702"/>
        <w:jc w:val="both"/>
        <w:rPr>
          <w:sz w:val="28"/>
        </w:rPr>
      </w:pPr>
      <w:r>
        <w:rPr>
          <w:sz w:val="28"/>
        </w:rPr>
        <w:t>10.</w:t>
      </w:r>
      <w:r w:rsidR="00DD7DD8" w:rsidRPr="00CD1454">
        <w:rPr>
          <w:sz w:val="28"/>
        </w:rPr>
        <w:t>Срок проведения мероприятия ведомственного контроля не может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составлять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15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может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быть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продлен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только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один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раз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неболее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чем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на15календарных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решению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 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его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замещающего.</w:t>
      </w:r>
    </w:p>
    <w:p w:rsidR="009A14A2" w:rsidRPr="00CD1454" w:rsidRDefault="00CD1454" w:rsidP="00CD1454">
      <w:pPr>
        <w:tabs>
          <w:tab w:val="left" w:pos="1708"/>
        </w:tabs>
        <w:ind w:left="7" w:right="227" w:firstLine="702"/>
        <w:jc w:val="both"/>
        <w:rPr>
          <w:sz w:val="28"/>
        </w:rPr>
      </w:pPr>
      <w:r>
        <w:rPr>
          <w:sz w:val="28"/>
        </w:rPr>
        <w:t>11.</w:t>
      </w:r>
      <w:r w:rsidR="00DD7DD8" w:rsidRPr="00CD1454">
        <w:rPr>
          <w:sz w:val="28"/>
        </w:rPr>
        <w:t>При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должностные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лица,уполномоченные</w:t>
      </w:r>
      <w:r w:rsidR="008E316F">
        <w:rPr>
          <w:sz w:val="28"/>
        </w:rPr>
        <w:t xml:space="preserve">  </w:t>
      </w:r>
      <w:r w:rsidR="00DD7DD8" w:rsidRPr="00CD1454">
        <w:rPr>
          <w:sz w:val="28"/>
        </w:rPr>
        <w:t>на</w:t>
      </w:r>
      <w:r w:rsidR="008E316F">
        <w:rPr>
          <w:sz w:val="28"/>
        </w:rPr>
        <w:t xml:space="preserve">  </w:t>
      </w:r>
      <w:r w:rsidR="00DD7DD8" w:rsidRPr="00CD1454">
        <w:rPr>
          <w:sz w:val="28"/>
        </w:rPr>
        <w:t>осуществление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имеютправо:</w:t>
      </w:r>
    </w:p>
    <w:p w:rsidR="009A14A2" w:rsidRPr="00CD1454" w:rsidRDefault="00CD1454" w:rsidP="00CD1454">
      <w:pPr>
        <w:tabs>
          <w:tab w:val="left" w:pos="1384"/>
        </w:tabs>
        <w:ind w:left="-113" w:firstLine="702"/>
        <w:jc w:val="both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в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 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контроля-на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беспрепятственный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доступ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натерриторию,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впомещения,здания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заказчика (в необходимых случаях на фотосъемку, видеозапись, копирование</w:t>
      </w:r>
      <w:r w:rsidR="008E316F">
        <w:rPr>
          <w:sz w:val="28"/>
        </w:rPr>
        <w:t xml:space="preserve"> </w:t>
      </w:r>
      <w:r w:rsidR="00DD7DD8" w:rsidRPr="00CD1454">
        <w:rPr>
          <w:spacing w:val="-1"/>
          <w:sz w:val="28"/>
        </w:rPr>
        <w:t>документов)</w:t>
      </w:r>
      <w:r w:rsidR="003A2149">
        <w:rPr>
          <w:spacing w:val="-1"/>
          <w:sz w:val="28"/>
        </w:rPr>
        <w:t xml:space="preserve"> </w:t>
      </w:r>
      <w:r w:rsidR="00DD7DD8" w:rsidRPr="00CD1454">
        <w:rPr>
          <w:spacing w:val="-1"/>
          <w:sz w:val="28"/>
        </w:rPr>
        <w:t>при</w:t>
      </w:r>
      <w:r w:rsidR="008E316F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предъявлении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ис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лужебных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удостоверений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уведомления,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учетом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требований</w:t>
      </w:r>
      <w:r w:rsidR="008E316F">
        <w:rPr>
          <w:sz w:val="28"/>
        </w:rPr>
        <w:t xml:space="preserve"> </w:t>
      </w:r>
      <w:hyperlink r:id="rId9">
        <w:r w:rsidR="00DD7DD8" w:rsidRPr="00CD1454">
          <w:rPr>
            <w:sz w:val="28"/>
          </w:rPr>
          <w:t>законодательства</w:t>
        </w:r>
      </w:hyperlink>
      <w:r w:rsidR="008E316F">
        <w:t xml:space="preserve"> </w:t>
      </w:r>
      <w:r w:rsidR="00DD7DD8" w:rsidRPr="00CD1454">
        <w:rPr>
          <w:sz w:val="28"/>
        </w:rPr>
        <w:t>Российской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защите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государственной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тайны;</w:t>
      </w:r>
    </w:p>
    <w:p w:rsidR="009A14A2" w:rsidRPr="00CD1454" w:rsidRDefault="00CD1454" w:rsidP="00CD1454">
      <w:pPr>
        <w:tabs>
          <w:tab w:val="left" w:pos="1493"/>
        </w:tabs>
        <w:ind w:left="-113" w:right="229" w:firstLine="702"/>
        <w:jc w:val="both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истребование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документов,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ведомственного контроля, с учетом требований </w:t>
      </w:r>
      <w:hyperlink r:id="rId10">
        <w:r w:rsidR="00DD7DD8" w:rsidRPr="00CD1454">
          <w:rPr>
            <w:sz w:val="28"/>
          </w:rPr>
          <w:t xml:space="preserve">законодательства </w:t>
        </w:r>
      </w:hyperlink>
      <w:r w:rsidR="00DD7DD8" w:rsidRPr="00CD1454">
        <w:rPr>
          <w:sz w:val="28"/>
        </w:rPr>
        <w:t>Российской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 защите государственной тайны;</w:t>
      </w:r>
    </w:p>
    <w:p w:rsidR="009A14A2" w:rsidRPr="00CD1454" w:rsidRDefault="00CD1454" w:rsidP="00CD1454">
      <w:pPr>
        <w:tabs>
          <w:tab w:val="left" w:pos="1283"/>
        </w:tabs>
        <w:ind w:left="-113" w:right="229" w:firstLine="702"/>
        <w:jc w:val="both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на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получение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объяснений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письменной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форме,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электронного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документа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(или)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устной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вопросам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проводимого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36"/>
        </w:tabs>
        <w:ind w:left="7" w:firstLine="702"/>
        <w:jc w:val="both"/>
        <w:rPr>
          <w:sz w:val="28"/>
        </w:rPr>
      </w:pPr>
      <w:r>
        <w:rPr>
          <w:sz w:val="28"/>
        </w:rPr>
        <w:t>12.</w:t>
      </w:r>
      <w:r w:rsidR="00DD7DD8" w:rsidRPr="00CD1454">
        <w:rPr>
          <w:sz w:val="28"/>
        </w:rPr>
        <w:t>По результатам проведения ведомственного контроля составляется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акт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проверки,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который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подписывается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должностным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лицом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ответственным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за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проведение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представляется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руководителю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иному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уполномоченному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 xml:space="preserve">контроля 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лицу.</w:t>
      </w:r>
    </w:p>
    <w:p w:rsidR="009A14A2" w:rsidRDefault="00DD7DD8" w:rsidP="003A2149">
      <w:pPr>
        <w:pStyle w:val="a3"/>
        <w:ind w:firstLine="702"/>
      </w:pPr>
      <w:r>
        <w:t>При</w:t>
      </w:r>
      <w:r w:rsidR="003A2149">
        <w:t xml:space="preserve"> </w:t>
      </w:r>
      <w:r>
        <w:t>выявлении</w:t>
      </w:r>
      <w:r w:rsidR="003A2149">
        <w:t xml:space="preserve"> </w:t>
      </w:r>
      <w:r>
        <w:t>нарушений</w:t>
      </w:r>
      <w:r w:rsidR="003A2149">
        <w:t xml:space="preserve"> </w:t>
      </w:r>
      <w:r>
        <w:t>по</w:t>
      </w:r>
      <w:r w:rsidR="003A2149">
        <w:t xml:space="preserve"> </w:t>
      </w:r>
      <w:r>
        <w:t>результатам</w:t>
      </w:r>
      <w:r w:rsidR="003A2149">
        <w:t xml:space="preserve"> </w:t>
      </w:r>
      <w:r>
        <w:t>мероприятия</w:t>
      </w:r>
      <w:r w:rsidR="003A2149">
        <w:t xml:space="preserve"> </w:t>
      </w:r>
      <w:r>
        <w:t>ведомственного</w:t>
      </w:r>
      <w:r w:rsidR="003A2149">
        <w:t xml:space="preserve"> </w:t>
      </w:r>
      <w:r>
        <w:t>контроля</w:t>
      </w:r>
      <w:r w:rsidR="003A2149">
        <w:t xml:space="preserve"> </w:t>
      </w:r>
      <w:r>
        <w:t>должностным</w:t>
      </w:r>
      <w:r w:rsidR="003A2149">
        <w:t xml:space="preserve"> </w:t>
      </w:r>
      <w:r>
        <w:t>и</w:t>
      </w:r>
      <w:r w:rsidR="003A2149">
        <w:t xml:space="preserve"> </w:t>
      </w:r>
      <w:r>
        <w:t>лицами,</w:t>
      </w:r>
      <w:r w:rsidR="003A2149">
        <w:t xml:space="preserve">  </w:t>
      </w:r>
      <w:r>
        <w:t>уполномоченным</w:t>
      </w:r>
      <w:r w:rsidR="003A2149">
        <w:t xml:space="preserve"> </w:t>
      </w:r>
      <w:r>
        <w:t>и</w:t>
      </w:r>
      <w:r w:rsidR="003A2149">
        <w:t xml:space="preserve"> </w:t>
      </w:r>
      <w:r>
        <w:t>напроведение</w:t>
      </w:r>
      <w:r w:rsidR="003A2149">
        <w:t xml:space="preserve"> </w:t>
      </w:r>
      <w:r>
        <w:t>мероприятий</w:t>
      </w:r>
      <w:r w:rsidR="003A2149">
        <w:t xml:space="preserve"> </w:t>
      </w:r>
      <w:r>
        <w:t>ведомственного</w:t>
      </w:r>
      <w:r w:rsidR="003A2149">
        <w:t xml:space="preserve"> </w:t>
      </w:r>
      <w:r>
        <w:t>контроля,</w:t>
      </w:r>
      <w:r w:rsidR="003A2149">
        <w:t xml:space="preserve"> </w:t>
      </w:r>
      <w:r>
        <w:t>в</w:t>
      </w:r>
      <w:r w:rsidR="003A2149">
        <w:t xml:space="preserve"> </w:t>
      </w:r>
      <w:r>
        <w:t>порядке,</w:t>
      </w:r>
      <w:r w:rsidR="003A2149">
        <w:t xml:space="preserve"> </w:t>
      </w:r>
      <w:r>
        <w:t>установленном</w:t>
      </w:r>
      <w:r w:rsidR="003A2149">
        <w:t xml:space="preserve"> </w:t>
      </w:r>
      <w:r>
        <w:t>регламентом, указанным в пункте 3 настоящих Правил, разрабатывается и</w:t>
      </w:r>
      <w:r w:rsidR="003A2149">
        <w:t xml:space="preserve"> </w:t>
      </w:r>
      <w:r>
        <w:t>утверждается</w:t>
      </w:r>
      <w:r w:rsidR="003A2149">
        <w:t xml:space="preserve"> </w:t>
      </w:r>
      <w:r>
        <w:t>планустранения</w:t>
      </w:r>
      <w:r w:rsidR="003A2149">
        <w:t xml:space="preserve"> </w:t>
      </w:r>
      <w:r>
        <w:t>выявленных</w:t>
      </w:r>
      <w:r w:rsidR="003A2149">
        <w:t xml:space="preserve"> </w:t>
      </w:r>
      <w:r>
        <w:t>нарушений.</w:t>
      </w:r>
    </w:p>
    <w:p w:rsidR="009A14A2" w:rsidRPr="00CD1454" w:rsidRDefault="00CD1454" w:rsidP="00CD1454">
      <w:pPr>
        <w:tabs>
          <w:tab w:val="left" w:pos="1641"/>
        </w:tabs>
        <w:ind w:left="7" w:firstLine="702"/>
        <w:jc w:val="both"/>
        <w:rPr>
          <w:sz w:val="28"/>
        </w:rPr>
      </w:pPr>
      <w:r>
        <w:rPr>
          <w:sz w:val="28"/>
        </w:rPr>
        <w:t>13.</w:t>
      </w:r>
      <w:r w:rsidR="00DD7DD8" w:rsidRPr="00CD1454">
        <w:rPr>
          <w:sz w:val="28"/>
        </w:rPr>
        <w:t>В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выявления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результатам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проверок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действий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(бездействия),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содержащих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признаки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административного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правонарушения,</w:t>
      </w:r>
    </w:p>
    <w:p w:rsidR="009A14A2" w:rsidRDefault="003A2149" w:rsidP="00CD1454">
      <w:pPr>
        <w:pStyle w:val="a3"/>
        <w:spacing w:before="4"/>
        <w:ind w:firstLine="702"/>
      </w:pPr>
      <w:r>
        <w:t>М</w:t>
      </w:r>
      <w:r w:rsidR="00DD7DD8">
        <w:t>атериалы</w:t>
      </w:r>
      <w:r>
        <w:t xml:space="preserve"> </w:t>
      </w:r>
      <w:r w:rsidR="00DD7DD8">
        <w:t>проверки</w:t>
      </w:r>
      <w:r>
        <w:t xml:space="preserve"> </w:t>
      </w:r>
      <w:r w:rsidR="00DD7DD8">
        <w:t>подлежат</w:t>
      </w:r>
      <w:r>
        <w:t xml:space="preserve"> </w:t>
      </w:r>
      <w:r w:rsidR="00DD7DD8">
        <w:t>на</w:t>
      </w:r>
      <w:r>
        <w:t xml:space="preserve"> </w:t>
      </w:r>
      <w:r w:rsidR="00DD7DD8">
        <w:t>правлению</w:t>
      </w:r>
      <w:r>
        <w:t xml:space="preserve"> </w:t>
      </w:r>
      <w:r w:rsidR="00DD7DD8">
        <w:t>в</w:t>
      </w:r>
      <w:r>
        <w:t xml:space="preserve"> </w:t>
      </w:r>
      <w:r w:rsidR="00DD7DD8">
        <w:t>соответствующий</w:t>
      </w:r>
      <w:r>
        <w:t xml:space="preserve"> о</w:t>
      </w:r>
      <w:r w:rsidR="00DD7DD8">
        <w:t>рган</w:t>
      </w:r>
      <w:r>
        <w:t xml:space="preserve"> </w:t>
      </w:r>
      <w:r w:rsidR="00DD7DD8">
        <w:t>местного самоуправления муниципального образования, уполномоченный на</w:t>
      </w:r>
      <w:r>
        <w:t xml:space="preserve"> </w:t>
      </w:r>
      <w:r w:rsidR="00DD7DD8">
        <w:t>осуществление</w:t>
      </w:r>
      <w:r>
        <w:t xml:space="preserve"> </w:t>
      </w:r>
      <w:r w:rsidR="00DD7DD8">
        <w:t>контроля</w:t>
      </w:r>
      <w:r>
        <w:t xml:space="preserve"> </w:t>
      </w:r>
      <w:r w:rsidR="00DD7DD8">
        <w:t>в</w:t>
      </w:r>
      <w:r>
        <w:t xml:space="preserve"> </w:t>
      </w:r>
      <w:r w:rsidR="00DD7DD8">
        <w:t>сфере</w:t>
      </w:r>
      <w:r>
        <w:t xml:space="preserve"> </w:t>
      </w:r>
      <w:r w:rsidR="00DD7DD8">
        <w:t>закупок</w:t>
      </w:r>
      <w:r>
        <w:t xml:space="preserve"> </w:t>
      </w:r>
      <w:r w:rsidR="00DD7DD8">
        <w:t>товаров(работ,услуг)для</w:t>
      </w:r>
      <w:r>
        <w:t xml:space="preserve"> </w:t>
      </w:r>
      <w:r w:rsidR="00DD7DD8">
        <w:t>обеспечения</w:t>
      </w:r>
      <w:r>
        <w:t xml:space="preserve"> </w:t>
      </w:r>
      <w:r w:rsidR="00DD7DD8">
        <w:t>муниципальных</w:t>
      </w:r>
      <w:r>
        <w:t xml:space="preserve"> </w:t>
      </w:r>
      <w:r w:rsidR="00DD7DD8">
        <w:t>нужд,</w:t>
      </w:r>
      <w:r>
        <w:t xml:space="preserve"> </w:t>
      </w:r>
      <w:r w:rsidR="00DD7DD8">
        <w:t>а</w:t>
      </w:r>
      <w:r>
        <w:t xml:space="preserve"> </w:t>
      </w:r>
      <w:r w:rsidR="00DD7DD8">
        <w:t>в</w:t>
      </w:r>
      <w:r>
        <w:t xml:space="preserve"> </w:t>
      </w:r>
      <w:r w:rsidR="00DD7DD8">
        <w:t>случае</w:t>
      </w:r>
      <w:r>
        <w:t xml:space="preserve"> </w:t>
      </w:r>
      <w:r w:rsidR="00DD7DD8">
        <w:t>выявления</w:t>
      </w:r>
      <w:r>
        <w:t xml:space="preserve"> </w:t>
      </w:r>
      <w:r w:rsidR="00DD7DD8">
        <w:t>действий</w:t>
      </w:r>
      <w:r>
        <w:t xml:space="preserve"> </w:t>
      </w:r>
      <w:r w:rsidR="00DD7DD8">
        <w:t>(бездействия), содержащих признаки состава уголовного преступления, - в</w:t>
      </w:r>
      <w:r>
        <w:t xml:space="preserve"> </w:t>
      </w:r>
      <w:r w:rsidR="00DD7DD8">
        <w:t>правоохранительные</w:t>
      </w:r>
      <w:r>
        <w:t xml:space="preserve"> </w:t>
      </w:r>
      <w:r w:rsidR="00DD7DD8">
        <w:t>органы.</w:t>
      </w:r>
    </w:p>
    <w:p w:rsidR="00CD1454" w:rsidRPr="00CD1454" w:rsidRDefault="00CD1454" w:rsidP="008D12CD">
      <w:pPr>
        <w:tabs>
          <w:tab w:val="left" w:pos="1426"/>
        </w:tabs>
        <w:ind w:left="7" w:right="229" w:firstLine="702"/>
        <w:jc w:val="both"/>
        <w:rPr>
          <w:sz w:val="28"/>
        </w:rPr>
      </w:pPr>
      <w:r>
        <w:rPr>
          <w:sz w:val="28"/>
        </w:rPr>
        <w:t>14.</w:t>
      </w:r>
      <w:r w:rsidR="00DD7DD8" w:rsidRPr="00CD1454">
        <w:rPr>
          <w:sz w:val="28"/>
        </w:rPr>
        <w:t>Материалы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 xml:space="preserve"> по результатам проведения ведомственного контроля, втом числе план устранения выявленных нарушений, указанный в пункте 12настоящих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Правил,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также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иные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документы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иинформация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,полученные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(разработанные) в ходе проведения мероприятий ведомственного контроля,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хранятся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органом ведомственного контроля неменее 3 лет.</w:t>
      </w:r>
      <w:bookmarkStart w:id="0" w:name="_GoBack"/>
      <w:bookmarkEnd w:id="0"/>
    </w:p>
    <w:sectPr w:rsidR="00CD1454" w:rsidRPr="00CD1454" w:rsidSect="00B053CF">
      <w:headerReference w:type="default" r:id="rId11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E9" w:rsidRDefault="00A070E9">
      <w:r>
        <w:separator/>
      </w:r>
    </w:p>
  </w:endnote>
  <w:endnote w:type="continuationSeparator" w:id="1">
    <w:p w:rsidR="00A070E9" w:rsidRDefault="00A0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E9" w:rsidRDefault="00A070E9">
      <w:r>
        <w:separator/>
      </w:r>
    </w:p>
  </w:footnote>
  <w:footnote w:type="continuationSeparator" w:id="1">
    <w:p w:rsidR="00A070E9" w:rsidRDefault="00A07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49" w:rsidRDefault="003A2149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3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A14A2"/>
    <w:rsid w:val="00004916"/>
    <w:rsid w:val="00110031"/>
    <w:rsid w:val="0016248D"/>
    <w:rsid w:val="00185990"/>
    <w:rsid w:val="001E7092"/>
    <w:rsid w:val="00235804"/>
    <w:rsid w:val="00331E04"/>
    <w:rsid w:val="003A2149"/>
    <w:rsid w:val="00425043"/>
    <w:rsid w:val="00510720"/>
    <w:rsid w:val="0057585F"/>
    <w:rsid w:val="005B76BB"/>
    <w:rsid w:val="005C653C"/>
    <w:rsid w:val="00640EC4"/>
    <w:rsid w:val="006868EA"/>
    <w:rsid w:val="006D4A3D"/>
    <w:rsid w:val="00704250"/>
    <w:rsid w:val="00722D22"/>
    <w:rsid w:val="007C66AA"/>
    <w:rsid w:val="008D12CD"/>
    <w:rsid w:val="008E316F"/>
    <w:rsid w:val="008E4485"/>
    <w:rsid w:val="008F61F1"/>
    <w:rsid w:val="009A14A2"/>
    <w:rsid w:val="00A070E9"/>
    <w:rsid w:val="00B053CF"/>
    <w:rsid w:val="00CD1454"/>
    <w:rsid w:val="00DD7DD8"/>
    <w:rsid w:val="00E56405"/>
    <w:rsid w:val="00F3042D"/>
    <w:rsid w:val="00FB1A50"/>
    <w:rsid w:val="00FD02D9"/>
    <w:rsid w:val="57EE0DAC"/>
    <w:rsid w:val="67EC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a">
    <w:name w:val="Balloon Text"/>
    <w:basedOn w:val="a"/>
    <w:link w:val="ab"/>
    <w:rsid w:val="008D1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2C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a">
    <w:name w:val="Balloon Text"/>
    <w:basedOn w:val="a"/>
    <w:link w:val="ab"/>
    <w:rsid w:val="008D1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2C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3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3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Варжеляй</cp:lastModifiedBy>
  <cp:revision>13</cp:revision>
  <cp:lastPrinted>2024-08-13T12:21:00Z</cp:lastPrinted>
  <dcterms:created xsi:type="dcterms:W3CDTF">2024-07-29T12:00:00Z</dcterms:created>
  <dcterms:modified xsi:type="dcterms:W3CDTF">2024-08-30T12:03:00Z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